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905  教育遗议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905  教育遗议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905  教育遗议.html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