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857-9  康南海长安演说集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857-9  康南海长安演说集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857-9  康南海长安演说集.html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