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200  东藩纪要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200  东藩纪要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200  东藩纪要.html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