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410  汪穰卿笔记卷7  雅言录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410  汪穰卿笔记卷7  雅言录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410  汪穰卿笔记卷7  雅言录.html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