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183  许文肃公（景澄）遗集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183  许文肃公（景澄）遗集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183  许文肃公（景澄）遗集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