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397  沧趣楼奏议·诗集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397  沧趣楼奏议·诗集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397  沧趣楼奏议·诗集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