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828  勴堂文集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828  勴堂文集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本书出售、求购地址：https://www.jiaokey.com/book/detail/10483486.html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828  勴堂文集.html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