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408  敬乡笔述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408  敬乡笔述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本书出售、求购地址：https://www.jiaokey.com/book/detail/10483485.html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408  敬乡笔述.html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