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872  慈禧外记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872  慈禧外记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本书出售、求购地址：https://www.jiaokey.com/book/detail/10483483.html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872  慈禧外记.html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