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862  关税案牍汇编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862  关税案牍汇编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862  关税案牍汇编.html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