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912  陈清端公  璸  诗集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912  陈清端公  璸  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本书出售、求购地址：https://www.jiaokey.com/book/detail/10483480.html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912  陈清端公  璸  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