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903  孤军杂志政党专号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903  孤军杂志政党专号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本书出售、求购地址：https://www.jiaokey.com/book/detail/10483464.html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903  孤军杂志政党专号.html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