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857-9  萧伯瑶先生遗稿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857-9  萧伯瑶先生遗稿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本书出售、求购地址：https://www.jiaokey.com/book/detail/10483463.html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857-9  萧伯瑶先生遗稿.html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