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919  太虚大师寰游记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919  太虚大师寰游记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本书出售、求购地址：https://www.jiaokey.com/book/detail/10483462.html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919  太虚大师寰游记.html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