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403  莫氏四种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403  莫氏四种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本书出售、求购地址：https://www.jiaokey.com/book/detail/10483461.html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403  莫氏四种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