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915  戊戌政变记  丁酉重刊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915  戊戌政变记  丁酉重刊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本书出售、求购地址：https://www.jiaokey.com/book/detail/10483460.html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915  戊戌政变记  丁酉重刊.html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