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864  遐案汇稿  民国三十五年增订本  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864  遐案汇稿  民国三十五年增订本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864  遐案汇稿  民国三十五年增订本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