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909  谢铸陈回忆录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909  谢铸陈回忆录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本书出售、求购地址：https://www.jiaokey.com/book/detail/10483458.html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909  谢铸陈回忆录.html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