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641  南巡盛典  一、二、三、四、五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641  南巡盛典  一、二、三、四、五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本书出售、求购地址：https://www.jiaokey.com/book/detail/10483457.html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641  南巡盛典  一、二、三、四、五.html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