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185  孙中山先生二十年来手扎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185  孙中山先生二十年来手扎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185  孙中山先生二十年来手扎.html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