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400  螾庐未定稿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400  螾庐未定稿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本书出售、求购地址：https://www.jiaokey.com/book/detail/10483455.html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400  螾庐未定稿.html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