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410  汪穰卿笔记卷2  杂记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410  汪穰卿笔记卷2  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本书出售、求购地址：https://www.jiaokey.com/book/detail/10483454.html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410  汪穰卿笔记卷2  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