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866-68  厉期室诗文集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866-68  厉期室诗文集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本书出售、求购地址：https://www.jiaokey.com/book/detail/10483452.html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866-68  厉期室诗文集.html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