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645  鸥舫诗文钞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645  鸥舫诗文钞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本书出售、求购地址：https://www.jiaokey.com/book/detail/10483451.html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645  鸥舫诗文钞.html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