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413  春在堂随笔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413  春在堂随笔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413  春在堂随笔.html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