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624  清代四名人家书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624  清代四名人家书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本书出售、求购地址：https://www.jiaokey.com/book/detail/10483448.html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624  清代四名人家书.html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