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651  中国民国开国史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651  中国民国开国史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651  中国民国开国史.html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