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620  近百年来中外关系</w:t>
      </w:r>
    </w:p>
    <w:p>
      <w:r>
        <w:rPr>
          <w:rFonts w:ascii="宋体" w:hAnsi="宋体" w:eastAsia="宋体"/>
          <w:sz w:val="24"/>
        </w:rPr>
        <w:t>沈云龙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620  近百年来中外关系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本书出售、求购地址：https://www.jiaokey.com/book/detail/10483446.html</w:t>
      </w:r>
    </w:p>
    <w:p>
      <w:r>
        <w:t>更多相关图书推荐：https://www.jiaokey.com</w:t>
      </w:r>
    </w:p>
    <w:p>
      <w:r>
        <w:t>沈云龙 其他作品：https://www.jiaokey.com/tag/沈云龙.html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关键词搜索：https://www.jiaokey.com/tag/近代中国史料丛刊  620  近百年来中外关系.html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