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530  阮荀伯先生遗集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530  阮荀伯先生遗集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530  阮荀伯先生遗集.html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