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861  外交文牍  一、二、三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861  外交文牍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本书出售、求购地址：https://www.jiaokey.com/book/detail/10483444.html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861  外交文牍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