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657  民国军事近纪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657  民国军事近纪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本书出售、求购地址：https://www.jiaokey.com/book/detail/10483442.html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657  民国军事近纪.html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