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659  涿州战纪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659  涿州战纪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659  涿州战纪.html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