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626-627  张提法公（学华）年谱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626-627  张提法公（学华）年谱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626-627  张提法公（学华）年谱.html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