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906  硕果亭诗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906  硕果亭诗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906  硕果亭诗.html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