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632  雪鸿山馆纪年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632  雪鸿山馆纪年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632  雪鸿山馆纪年.html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