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530  大清现行刑律要论  阮荀伯先生遗集  附·年谱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530  大清现行刑律要论  阮荀伯先生遗集  附·年谱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本书出售、求购地址：https://www.jiaokey.com/book/detail/10483433.html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530  大清现行刑律要论  阮荀伯先生遗集  附·年谱.html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