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663  水竹村人诗集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663  水竹村人诗集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663  水竹村人诗集.html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