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660  驻外使领馆职员录目次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660  驻外使领馆职员录目次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660  驻外使领馆职员录目次.html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