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621  李文贞公（光地）年谱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621  李文贞公（光地）年谱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本书出售、求购地址：https://www.jiaokey.com/book/detail/10483430.html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621  李文贞公（光地）年谱.html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