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869-70  国立东北大学二十周年纪念册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869-70  国立东北大学二十周年纪念册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本书出售、求购地址：https://www.jiaokey.com/book/detail/10483429.html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869-70  国立东北大学二十周年纪念册.html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