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631  张惠斋公（亮基）年谱  一、二、三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631  张惠斋公（亮基）年谱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本书出售、求购地址：https://www.jiaokey.com/book/detail/10483428.html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631  张惠斋公（亮基）年谱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