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622  杭州八旗驻防营志略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622  杭州八旗驻防营志略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本书出售、求购地址：https://www.jiaokey.com/book/detail/10483423.html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622  杭州八旗驻防营志略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