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857-9  康有为长兴里讲学记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857-9  康有为长兴里讲学记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本书出售、求购地址：https://www.jiaokey.com/book/detail/10483422.html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857-9  康有为长兴里讲学记.html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