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852-4  科布多政务总册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852-4  科布多政务总册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本书出售、求购地址：https://www.jiaokey.com/book/detail/10483421.html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852-4  科布多政务总册.html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