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640  卷烟统税史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640  卷烟统税史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本书出售、求购地址：https://www.jiaokey.com/book/detail/10483419.html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640  卷烟统税史.html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