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635  中国基督教史纲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635  中国基督教史纲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本书出售、求购地址：https://www.jiaokey.com/book/detail/10483415.html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635  中国基督教史纲.html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