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639  最近三十年中国军事史  1-2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639  最近三十年中国军事史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本书出售、求购地址：https://www.jiaokey.com/book/detail/10483410.html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639  最近三十年中国军事史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