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636-637  鹾政备览（两广）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636-637  鹾政备览（两广）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本书出售、求购地址：https://www.jiaokey.com/book/detail/10483408.html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636-637  鹾政备览（两广）.html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