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634  清代文谳纪略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634  清代文谳纪略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本书出售、求购地址：https://www.jiaokey.com/book/detail/10483407.html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634  清代文谳纪略.html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