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652  伍先生（秩庸）公牍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652  伍先生（秩庸）公牍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本书出售、求购地址：https://www.jiaokey.com/book/detail/10483405.html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652  伍先生（秩庸）公牍.html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